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司法建设论</w:t>
      </w:r>
    </w:p>
    <w:p>
      <w:r>
        <w:rPr>
          <w:rFonts w:ascii="宋体" w:hAnsi="宋体" w:eastAsia="宋体"/>
          <w:sz w:val="24"/>
        </w:rPr>
        <w:t>龙宗智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9787519752019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学者龙宗智其自1991年以来近30年发表的关于司法建设理论方面的文章，主要涉及20世纪90年代以来有关我国司法建设的基础理论、检察制度、审判制度和司法改革方面的内容，从历史的角度论证了我国司法改革的必要性和重要意义。“生于司法，却无往不在行政中”，依法治国背景下，如何有效处理我国审判权和检察权的独立行使问题变得至关重要。通过与其他国家和地区的司法制度进行对比，结合我国的历史环境和政治制度，作者给了较全面的解释和回答。其对于想要多角度了解我国当前及以后司法制度建设的读者来说，具有很强的可读性。本书对我国司法建设的回顾、检视与瞻望，其论证充分、视角开阔、思维多元，具有较强的学术价值和资料价值，适合相关领域学者、学生研读使用。</w:t>
      </w:r>
    </w:p>
    <w:p/>
    <w:p>
      <w:r>
        <w:t>本书出售、求购地址：https://www.jiaokey.com/book/detail/15190410.html</w:t>
      </w:r>
    </w:p>
    <w:p>
      <w:r>
        <w:t>更多司法制度图书推荐：https://www.jiaokey.com</w:t>
      </w:r>
    </w:p>
    <w:p>
      <w:r>
        <w:t>龙宗智 其他作品：https://www.jiaokey.com/tag/龙宗智.html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