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网络犯罪办案手册</w:t>
      </w:r>
    </w:p>
    <w:p>
      <w:r>
        <w:rPr>
          <w:rFonts w:ascii="宋体" w:hAnsi="宋体" w:eastAsia="宋体"/>
          <w:sz w:val="24"/>
        </w:rPr>
        <w:t>任留存,戴奎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网络犯罪办案手册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任留存,戴奎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9787519755690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全面总结10类网络犯罪案件办案思路并提出取证指引；系统梳理39个常见网络犯罪罪名疑难问题；囊括法官做出网络犯罪案件刑事判决的依据；对疑难问题梳理了理解适用及典型案例；是一线办案人员实践经验的提炼，是办理网络犯罪案件的必备案头书。蜀黍家、刑事正义、小警之家等公众号鼎力推荐。适用于公安机关、检察院、法院一线办案人员及刑事律师。</w:t>
      </w:r>
    </w:p>
    <w:p/>
    <w:p>
      <w:r>
        <w:t>本书出售、求购地址：https://www.jiaokey.com/book/detail/15190390.html</w:t>
      </w:r>
    </w:p>
    <w:p>
      <w:r>
        <w:t>更多刑法图书推荐：https://www.jiaokey.com</w:t>
      </w:r>
    </w:p>
    <w:p>
      <w:r>
        <w:t>任留存,戴奎 其他作品：https://www.jiaokey.com/tag/任留存,戴奎.html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关键词搜索：https://www.jiaokey.com/tag/网络犯罪办案手册.html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