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978-7-5735-0195-0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梦里花落知多少》是当代知名作家三毛的散文集，也是她脍炙人口的代表作，收录了23篇散文。我们唯愿人长久，却不知是后会无期。丈夫荷西骤然离世后，三毛坠入人生低谷。她以沉静幽美、哀而不伤的笔触，书写与挚爱之人的相濡以沫与生离死别，坦露从低谷走向...</w:t>
      </w:r>
    </w:p>
    <w:p/>
    <w:p>
      <w:r>
        <w:t>本书出售、求购地址：https://www.jiaokey.com/book/detail/15190260.html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