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亲爱的三毛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978-7-5735-0263-6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当代散文随笔集。《亲爱的三毛》收录了三毛在20世纪80年代归乡后在报刊上与读者交流谈心的文字，共50篇，此外还有14篇随笔。本书文字质朴，情感真挚，三毛结合自己的亲身经历，真诚地解答年轻读者的各种困惑，鼓励年轻人热爱生活，爱人爱己，勇敢追求梦想。她在字里行间展现出的洒脱、豁达与智慧，至今仍深深影响着一代又一代的读者。同时，本书也较全面地记录、反映了三毛与读者之间的交流往来，具有珍贵的研究价值。</w:t>
      </w:r>
    </w:p>
    <w:p/>
    <w:p>
      <w:r>
        <w:t>本书出售、求购地址：https://www.jiaokey.com/book/detail/15190204.html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