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风云涤荡  朱子反贪记</w:t>
      </w:r>
    </w:p>
    <w:p>
      <w:r>
        <w:rPr>
          <w:rFonts w:ascii="宋体" w:hAnsi="宋体" w:eastAsia="宋体"/>
          <w:sz w:val="24"/>
        </w:rPr>
        <w:t>杨志林著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风云涤荡  朱子反贪记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978-7-5174-0992-2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朱子理学体系博大精深，其中蕴含着明德向善、修身齐家、视民如伤、选贤与能、遵规守廉、安贫乐道等丰富的廉政思想。为进一步探索和发扬朱子的廉政思想和廉政实践，我们策划出版了《风云涤荡-朱子反贪记》一书。 本书讲述的是朱子在提举浙东常平茶盐公事任上...</w:t>
      </w:r>
    </w:p>
    <w:p/>
    <w:p>
      <w:r>
        <w:t>本书出售、求购地址：https://www.jiaokey.com/book/detail/15189768.html</w:t>
      </w:r>
    </w:p>
    <w:p>
      <w:r>
        <w:t>更多相关图书推荐：https://www.jiaokey.com</w:t>
      </w:r>
    </w:p>
    <w:p>
      <w:r>
        <w:t>杨志林著 其他作品：https://www.jiaokey.com/tag/杨志林著.html</w:t>
      </w:r>
    </w:p>
    <w:p>
      <w:r>
        <w:t>关键词搜索：https://www.jiaokey.com/tag/风云涤荡  朱子反贪记.html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