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贵州大学馆藏民国档案选编 经费校产卷</w:t>
      </w:r>
    </w:p>
    <w:p>
      <w:r>
        <w:rPr>
          <w:rFonts w:ascii="宋体" w:hAnsi="宋体" w:eastAsia="宋体"/>
          <w:sz w:val="24"/>
        </w:rPr>
        <w:t>贵州大学档案馆（校史馆）编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贵州大学馆藏民国档案选编 经费校产卷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贵州大学档案馆（校史馆）编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978-7-5691-0574-2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贵州大学-历史档案-汇编-民国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含经费预算收支、学校固定资产、基础设施等项。书中所含《国立贵州大学征地计划》(115-09-0115)、《国立贵州大学女生宿舍建筑计划书》(115-09-0119)、《国立贵州大学女生宿舍单价分析表》(115-09-0119)、《国立...</w:t>
      </w:r>
    </w:p>
    <w:p/>
    <w:p>
      <w:r>
        <w:t>本书出售、求购地址：https://www.jiaokey.com/book/detail/15189663.html</w:t>
      </w:r>
    </w:p>
    <w:p>
      <w:r>
        <w:t>更多相关图书推荐：https://www.jiaokey.com</w:t>
      </w:r>
    </w:p>
    <w:p>
      <w:r>
        <w:t>贵州大学档案馆（校史馆）编 其他作品：https://www.jiaokey.com/tag/贵州大学档案馆（校史馆）编.html</w:t>
      </w:r>
    </w:p>
    <w:p>
      <w:r>
        <w:t>关键词搜索：https://www.jiaokey.com/tag/贵州大学-历史档案-汇编-民国.html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