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贵州大学馆藏民国档案选编 教职员卷</w:t>
      </w:r>
    </w:p>
    <w:p>
      <w:r>
        <w:rPr>
          <w:rFonts w:ascii="宋体" w:hAnsi="宋体" w:eastAsia="宋体"/>
          <w:sz w:val="24"/>
        </w:rPr>
        <w:t>贵州大学档案馆（校史馆）编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贵州大学馆藏民国档案选编 教职员卷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贵州大学档案馆（校史馆）编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978-7-5691-0572-8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贵州大学-历史档案-汇编-民国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本书反映了民国时期贵州大学教职员工工作、学习、生活的方方面面。书中档案保存了历年教职员工花名册及员工薪资清册等。</w:t>
      </w:r>
    </w:p>
    <w:p/>
    <w:p>
      <w:r>
        <w:t>本书出售、求购地址：https://www.jiaokey.com/book/detail/15189662.html</w:t>
      </w:r>
    </w:p>
    <w:p>
      <w:r>
        <w:t>更多相关图书推荐：https://www.jiaokey.com</w:t>
      </w:r>
    </w:p>
    <w:p>
      <w:r>
        <w:t>贵州大学档案馆（校史馆）编 其他作品：https://www.jiaokey.com/tag/贵州大学档案馆（校史馆）编.html</w:t>
      </w:r>
    </w:p>
    <w:p>
      <w:r>
        <w:t>关键词搜索：https://www.jiaokey.com/tag/贵州大学-历史档案-汇编-民国.html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