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我的幸福婚姻  3</w:t>
      </w:r>
    </w:p>
    <w:p>
      <w:r>
        <w:rPr>
          <w:rFonts w:ascii="宋体" w:hAnsi="宋体" w:eastAsia="宋体"/>
          <w:sz w:val="24"/>
        </w:rPr>
        <w:t>颚木亚玖弥,赵乐平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我的幸福婚姻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颚木亚玖弥,赵乐平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青岛出版集团；青岛：青岛出版社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9787573603425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这是讲述一名少女逐渐得到爱和幸福的故事。  为了能配得上清霞身边的位置，美世决定阔步向前，而两人的关系又面临着新的考验。  受清霞之父邀请，两人到清霞父母居住的别墅做客。在那里美世首次见到了清霞的母亲芙由，但芙由表现出决不认同美世的态度，为了得到芙由的认可，即便被讨厌，美世仍然试着主动亲近芙由。  为了美世能顺利成长，清霞在一旁默默守护着努力的美世；在旁人的点拨下，两人的感情也持续升温。  别墅附近的村里出现怪异现象，清霞奉命前往调查，没想到这竟是新事件的开幕……</w:t>
      </w:r>
    </w:p>
    <w:p/>
    <w:p>
      <w:r>
        <w:t>本书出售、求购地址：https://www.jiaokey.com/book/detail/15188697.html</w:t>
      </w:r>
    </w:p>
    <w:p>
      <w:r>
        <w:t>更多亚洲文学图书推荐：https://www.jiaokey.com</w:t>
      </w:r>
    </w:p>
    <w:p>
      <w:r>
        <w:t>颚木亚玖弥,赵乐平 其他作品：https://www.jiaokey.com/tag/颚木亚玖弥,赵乐平.html</w:t>
      </w:r>
    </w:p>
    <w:p>
      <w:r>
        <w:t>青岛出版集团；青岛：青岛出版社 出版图书：https://www.jiaokey.com/tag/青岛出版集团；青岛：青岛出版社.html</w:t>
      </w:r>
    </w:p>
    <w:p>
      <w:r>
        <w:t>关键词搜索：https://www.jiaokey.com/tag/我的幸福婚姻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