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书名：阅读写作策略丛书  阅读力  知识读物的阅读策略</w:t>
      </w:r>
    </w:p>
    <w:p>
      <w:r>
        <w:t>作者：（加）阿德丽安·吉尔著；朱永新，王林主编；王威译</w:t>
      </w:r>
    </w:p>
    <w:p>
      <w:r>
        <w:t>出版社：南宁：接力出版社</w:t>
      </w:r>
    </w:p>
    <w:p>
      <w:r>
        <w:t>出版日期：2017.08</w:t>
      </w:r>
    </w:p>
    <w:p>
      <w:r>
        <w:t>总页数：220</w:t>
      </w:r>
    </w:p>
    <w:p>
      <w:r>
        <w:t>更多请访问教客网: www.jiaokey.com</w:t>
      </w:r>
    </w:p>
    <w:p>
      <w:r>
        <w:t>阅读写作策略丛书  阅读力  知识读物的阅读策略 评论地址：https://www.jiaokey.com/book/detail/15188691.html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