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10堂国学智慧课</w:t>
      </w:r>
    </w:p>
    <w:p>
      <w:r>
        <w:rPr>
          <w:rFonts w:ascii="宋体" w:hAnsi="宋体" w:eastAsia="宋体"/>
          <w:sz w:val="24"/>
        </w:rPr>
        <w:t>方习文编著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10堂国学智慧课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978-7-5461-9973-3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立足国学经典文本，从理解经典、服务当下的角度，展开对《论语》《孟子》《庄子》《史记》等国学经典所蕴含的明德、诗情等中国智慧的探讨，更好地传递向上向善的中国价值观，让读者在爱上国学经典的同时，更好地认识中国。</w:t>
      </w:r>
    </w:p>
    <w:p/>
    <w:p>
      <w:r>
        <w:t>本书出售、求购地址：https://www.jiaokey.com/book/detail/15188634.html</w:t>
      </w:r>
    </w:p>
    <w:p>
      <w:r>
        <w:t>更多相关图书推荐：https://www.jiaokey.com</w:t>
      </w:r>
    </w:p>
    <w:p>
      <w:r>
        <w:t>方习文编著 其他作品：https://www.jiaokey.com/tag/方习文编著.html</w:t>
      </w:r>
    </w:p>
    <w:p>
      <w:r>
        <w:t>关键词搜索：https://www.jiaokey.com/tag/国学-通俗读物.html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