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书名：汗青有韵  古诗词里的历史</w:t>
      </w:r>
    </w:p>
    <w:p>
      <w:r>
        <w:t>作者：尹洁著，董小倩著</w:t>
      </w:r>
    </w:p>
    <w:p>
      <w:r>
        <w:t>出版社：广州：广州出版社；广州新华出版发行集团</w:t>
      </w:r>
    </w:p>
    <w:p>
      <w:r>
        <w:t>出版日期：2022.06</w:t>
      </w:r>
    </w:p>
    <w:p>
      <w:r>
        <w:t>总页数：242</w:t>
      </w:r>
    </w:p>
    <w:p>
      <w:r>
        <w:t>更多请访问教客网: www.jiaokey.com</w:t>
      </w:r>
    </w:p>
    <w:p>
      <w:r>
        <w:t>汗青有韵  古诗词里的历史 评论地址：https://www.jiaokey.com/book/detail/15188567.html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