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古本山海经图说</w:t>
      </w:r>
    </w:p>
    <w:p>
      <w:r>
        <w:rPr>
          <w:rFonts w:ascii="宋体" w:hAnsi="宋体" w:eastAsia="宋体"/>
          <w:sz w:val="24"/>
        </w:rPr>
        <w:t>马昌仪著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古本山海经图说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978-7-5426-7661-0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《山海经》-图解-历史地理-中国-古代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山海经》是中国上古文化的珍品，自战国至汉初成书至今，公认是一部奇书。《山海经》古之为书，有图有文，陶渊明有“流观山海图”之句。但《山海经》原始古图佚失，唯有文字流传了下来。至於明清，文人、画匠、刻工等又依据《山海经》文本展开丰富想象，创作...</w:t>
      </w:r>
    </w:p>
    <w:p/>
    <w:p>
      <w:r>
        <w:t>本书出售、求购地址：https://www.jiaokey.com/book/detail/15188180.html</w:t>
      </w:r>
    </w:p>
    <w:p>
      <w:r>
        <w:t>更多相关图书推荐：https://www.jiaokey.com</w:t>
      </w:r>
    </w:p>
    <w:p>
      <w:r>
        <w:t>马昌仪著 其他作品：https://www.jiaokey.com/tag/马昌仪著.html</w:t>
      </w:r>
    </w:p>
    <w:p>
      <w:r>
        <w:t>关键词搜索：https://www.jiaokey.com/tag/《山海经》-图解-历史地理-中国-古代.html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