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第七届郁达夫小说奖获奖作品集</w:t>
      </w:r>
    </w:p>
    <w:p>
      <w:r>
        <w:rPr>
          <w:rFonts w:ascii="宋体" w:hAnsi="宋体" w:eastAsia="宋体"/>
          <w:sz w:val="24"/>
        </w:rPr>
        <w:t>江南杂志社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8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第七届郁达夫小说奖获奖作品集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9787533970062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郁达夫小说奖自设立以来，始终坚持以弘扬郁达夫文学精神为主旨，注重作品的文学品位，所以获奖的作品不仅具有较高的艺术水准，也较为契合郁达夫的文学和审美精神。本书收录《黄河故事》《制琴师》《虞公山》等作品。</w:t>
      </w:r>
    </w:p>
    <w:p/>
    <w:p>
      <w:r>
        <w:t>本书出售、求购地址：https://www.jiaokey.com/book/detail/15188178.html</w:t>
      </w:r>
    </w:p>
    <w:p>
      <w:r>
        <w:t>更多当代作品（1949年~）图书推荐：https://www.jiaokey.com</w:t>
      </w:r>
    </w:p>
    <w:p>
      <w:r>
        <w:t>江南杂志社 其他作品：https://www.jiaokey.com/tag/江南杂志社.html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关键词搜索：https://www.jiaokey.com/tag/第七届郁达夫小说奖获奖作品集.html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