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王富仁学术文集 第1卷 论鲁迅 上</w:t>
      </w:r>
    </w:p>
    <w:p>
      <w:r>
        <w:rPr>
          <w:rFonts w:ascii="宋体" w:hAnsi="宋体" w:eastAsia="宋体"/>
          <w:sz w:val="24"/>
        </w:rPr>
        <w:t>王富仁著；李怡，宫立编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王富仁学术文集 第1卷 论鲁迅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王富仁著；李怡，宫立编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978-7-5378-6354-4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486.00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王富仁-文集-鲁迅研究-文集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本书出售、求购地址：https://www.jiaokey.com/book/detail/15187811.html</w:t>
      </w:r>
    </w:p>
    <w:p>
      <w:r>
        <w:t>更多相关图书推荐：https://www.jiaokey.com</w:t>
      </w:r>
    </w:p>
    <w:p>
      <w:r>
        <w:t>王富仁著；李怡，宫立编 其他作品：https://www.jiaokey.com/tag/王富仁著；李怡，宫立编.html</w:t>
      </w:r>
    </w:p>
    <w:p>
      <w:r>
        <w:t>关键词搜索：https://www.jiaokey.com/tag/王富仁-文集-鲁迅研究-文集.html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