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中国光纤通信年鉴 2021年版</w:t>
      </w:r>
    </w:p>
    <w:p>
      <w:r>
        <w:rPr>
          <w:rFonts w:ascii="宋体" w:hAnsi="宋体" w:eastAsia="宋体"/>
          <w:sz w:val="24"/>
        </w:rPr>
        <w:t>韩馥儿主编；胡卫生，陈伟，储九荣，戚卫等副主编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中国光纤通信年鉴 2021年版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韩馥儿主编；胡卫生，陈伟，储九荣，戚卫等副主编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978-7-5671-4437-8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对2020－2021年间我国光纤通信科技发展及行业最新现状的年度总结，包括年度大事记、国家重点实验室、重大科技成果、光纤通信科技发展、光纤通信趋势预测以及光纤通信年度成就展示等六个部分。对于了解和跟踪这一战略性科技产业的发展现状、促进理论研究和产业升级具有一定参考价值。</w:t>
      </w:r>
    </w:p>
    <w:p/>
    <w:p>
      <w:r>
        <w:t>本书出售、求购地址：https://www.jiaokey.com/book/detail/15187560.html</w:t>
      </w:r>
    </w:p>
    <w:p>
      <w:r>
        <w:t>更多相关图书推荐：https://www.jiaokey.com</w:t>
      </w:r>
    </w:p>
    <w:p>
      <w:r>
        <w:t>韩馥儿主编；胡卫生，陈伟，储九荣，戚卫等副主编 其他作品：https://www.jiaokey.com/tag/韩馥儿主编；胡卫生，陈伟，储九荣，戚卫等副主编.html</w:t>
      </w:r>
    </w:p>
    <w:p>
      <w:r>
        <w:t>关键词搜索：https://www.jiaokey.com/tag/中国光纤通信年鉴 2021年版.html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