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十四五普通高等教育本科系列教材  钢结构  第5版</w:t>
      </w:r>
    </w:p>
    <w:p>
      <w:r>
        <w:rPr>
          <w:rFonts w:ascii="宋体" w:hAnsi="宋体" w:eastAsia="宋体"/>
          <w:sz w:val="24"/>
        </w:rPr>
        <w:t>曹平周,朱召泉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十四五普通高等教育本科系列教材  钢结构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曹平周,朱召泉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9787519860400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金属结构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十三五”江苏省高等学校重点教材（编号2019-1-071），“十四五”普通高等教育本科系列教材。全书分十章，主要内容包括概论、钢结构的材料、钢结构的连接、轴心受力构件、梁、拉弯和压弯构件、单层房屋钢结构、平面钢闸门、多层钢结构、钢结构的制作安装与防护。本书根据最新规范《建筑结构可靠性设计统一标准》（GB50068-2018）、《工程结构通用规范》（GB55001-2021）、《钢结构通用规范》（GB55006-2021）等，结合钢结构行业的新技术新发展新政策编写，书中例举了丰富的例题、思考题和习题，可供读者学习和参考。同时提供大量的拓展资源，通过扫描书中二维码可在线学习。本书可作为高等院校土木工程、水利水电工程、港口航道及海岸工程、农业水利工程等专业的本科教材，也可作为我国注册工程师（港口与航道工程）者试大纲中钢结构方面的者试参考书，还可供有关设计和施工技术人员参考。</w:t>
      </w:r>
    </w:p>
    <w:p/>
    <w:p>
      <w:r>
        <w:t>本书出售、求购地址：https://www.jiaokey.com/book/detail/15187502.html</w:t>
      </w:r>
    </w:p>
    <w:p>
      <w:r>
        <w:t>更多金属结构图书推荐：https://www.jiaokey.com</w:t>
      </w:r>
    </w:p>
    <w:p>
      <w:r>
        <w:t>曹平周,朱召泉 其他作品：https://www.jiaokey.com/tag/曹平周,朱召泉.html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关键词搜索：https://www.jiaokey.com/tag/十四五普通高等教育本科系列教材  钢结构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