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文水民歌</w:t>
      </w:r>
    </w:p>
    <w:p>
      <w:r>
        <w:rPr>
          <w:rFonts w:ascii="宋体" w:hAnsi="宋体" w:eastAsia="宋体"/>
          <w:sz w:val="24"/>
        </w:rPr>
        <w:t>文水县文化和旅游局著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文水民歌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文水县文化和旅游局著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978-7-5378-6191-5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文水民歌》是山西省文水县文化局，为保护，发展当地非物质文化遗产，抢救，挖掘，收集，整理当地民歌的举措。文化局的马德旺同志用了十几年的时间，走乡入户，随听，随记将每首歌记录下来，共有五大类两千多首歌曲，为当地文化事业做出巨大贡献。</w:t>
      </w:r>
    </w:p>
    <w:p/>
    <w:p>
      <w:r>
        <w:t>本书出售、求购地址：https://www.jiaokey.com/book/detail/15186997.html</w:t>
      </w:r>
    </w:p>
    <w:p>
      <w:r>
        <w:t>更多相关图书推荐：https://www.jiaokey.com</w:t>
      </w:r>
    </w:p>
    <w:p>
      <w:r>
        <w:t>文水县文化和旅游局著 其他作品：https://www.jiaokey.com/tag/文水县文化和旅游局著.html</w:t>
      </w:r>
    </w:p>
    <w:p>
      <w:r>
        <w:t>关键词搜索：https://www.jiaokey.com/tag/文水民歌.html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