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民勤唢呐艺术</w:t>
      </w:r>
    </w:p>
    <w:p>
      <w:r>
        <w:rPr>
          <w:rFonts w:ascii="宋体" w:hAnsi="宋体" w:eastAsia="宋体"/>
          <w:sz w:val="24"/>
        </w:rPr>
        <w:t>民勤县文化馆编；樊泽民主编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民勤唢呐艺术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民勤县文化馆编；樊泽民主编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978-7-5468-2039-2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民勤唢呐艺术》共收录民勤唢呐曲目曲谱480首，其中曲牌347首、经牌133首，附录民国时期潘富堂整理的唢呐工尺谱29首。本书既有阅读性、研究性，又有资料性、实用性，是民勤唢呐艺术传承培训的备用教材。本书的编辑出版，填补了民勤乃至河西地区唢...</w:t>
      </w:r>
    </w:p>
    <w:p/>
    <w:p>
      <w:r>
        <w:t>本书出售、求购地址：https://www.jiaokey.com/book/detail/15186967.html</w:t>
      </w:r>
    </w:p>
    <w:p>
      <w:r>
        <w:t>更多相关图书推荐：https://www.jiaokey.com</w:t>
      </w:r>
    </w:p>
    <w:p>
      <w:r>
        <w:t>民勤县文化馆编；樊泽民主编 其他作品：https://www.jiaokey.com/tag/民勤县文化馆编；樊泽民主编.html</w:t>
      </w:r>
    </w:p>
    <w:p>
      <w:r>
        <w:t>关键词搜索：https://www.jiaokey.com/tag/民勤唢呐艺术.html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