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温病条辨歌诀</w:t>
      </w:r>
    </w:p>
    <w:p>
      <w:r>
        <w:rPr>
          <w:rFonts w:ascii="宋体" w:hAnsi="宋体" w:eastAsia="宋体"/>
          <w:sz w:val="24"/>
        </w:rPr>
        <w:t>张梅友编著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978-7-5152-1932-5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温病条辨》一书，为温病学巅峰之作，与《黄帝内经》、《伤寒论》、《金匮要略》合称中医四大经典，是为业医者必读之书。本书作者精研《温病条辨》多年，目识心融，得启其秘。乃取其一至三卷辨证条文，计二百三十八法，一百九十八方，及《补秋燥胜气论》法八条，方五首，悉入于歌，是为《温病条辨歌诀》。此诀上口易记，不失原义。诵之则治温规矩了然于胸，以之临证，则胸有定见，目无全牛，洵为研习温病之一助。</w:t>
      </w:r>
    </w:p>
    <w:p/>
    <w:p>
      <w:r>
        <w:t>本书出售、求购地址：https://www.jiaokey.com/book/detail/15186963.html</w:t>
      </w:r>
    </w:p>
    <w:p>
      <w:r>
        <w:t>更多相关图书推荐：https://www.jiaokey.com</w:t>
      </w:r>
    </w:p>
    <w:p>
      <w:r>
        <w:t>张梅友编著 其他作品：https://www.jiaokey.com/tag/张梅友编著.html</w:t>
      </w:r>
    </w:p>
    <w:p>
      <w:r>
        <w:t>关键词搜索：https://www.jiaokey.com/tag/温病条辨歌诀.html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