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白居易传  我生本无乡心安是归处</w:t>
      </w:r>
    </w:p>
    <w:p>
      <w:r>
        <w:rPr>
          <w:rFonts w:ascii="宋体" w:hAnsi="宋体" w:eastAsia="宋体"/>
          <w:sz w:val="24"/>
        </w:rPr>
        <w:t>随园散人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白居易传  我生本无乡心安是归处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9787516833162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白居易是唐代伟大的现实主义诗人，是新乐府运动的倡导者，他的诗歌题材广泛、通俗易懂。  白居易自幼勤奋刻苦，随家人辗转流离，看尽底层民众疾苦，长大后怀着“兼济天下”的抱负，直言柬上，不畏权贵，创作了大批揭露统治阶级腐朽、劳动人民悲惨生活的诗篇，如《轻肥》《卖炭翁》。  正是这样的性格，让他在官场步履维艰，纵使心系百姓，奈何世风日下。  经过一系列贬谪后，他的意志消沉，晚年开始怡情山水，享受人生，诗作也多以此为主题，更留下那句：晚来天欲雪，能饮一杯无  本书以时间为轴，为读者呈现了各个阶段的白居易，内容详实，文笔细腻，徐徐展开白居易一生的画卷。</w:t>
      </w:r>
    </w:p>
    <w:p/>
    <w:p>
      <w:r>
        <w:t>本书出售、求购地址：https://www.jiaokey.com/book/detail/15186595.html</w:t>
      </w:r>
    </w:p>
    <w:p>
      <w:r>
        <w:t>更多人物传记：按学科分图书推荐：https://www.jiaokey.com</w:t>
      </w:r>
    </w:p>
    <w:p>
      <w:r>
        <w:t>随园散人 其他作品：https://www.jiaokey.com/tag/随园散人.html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关键词搜索：https://www.jiaokey.com/tag/白居易传  我生本无乡心安是归处.html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