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光电设备电磁兼容技术</w:t>
      </w:r>
    </w:p>
    <w:p>
      <w:r>
        <w:rPr>
          <w:rFonts w:ascii="宋体" w:hAnsi="宋体" w:eastAsia="宋体"/>
          <w:sz w:val="24"/>
        </w:rPr>
        <w:t>葛欣宏，赵宇，聂真威编著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光电设备电磁兼容技术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葛欣宏，赵宇，聂真威编著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978-7-5763-1551-6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电磁兼容的基本原理出发，在对典型光电设备电磁兼容要素进行分析的基础上，系统论述了光电设备的电磁兼容技术。重点包括基本概念和原理、光电设备电磁兼容预测方法、光电设备的电磁兼容测试、器件与印刷电路板级电磁兼容设计及设备级电磁兼容设计，并以车载和机载光电设备为例，进行了电磁兼容设计及验证。</w:t>
      </w:r>
    </w:p>
    <w:p/>
    <w:p>
      <w:r>
        <w:t>本书出售、求购地址：https://www.jiaokey.com/book/detail/15186375.html</w:t>
      </w:r>
    </w:p>
    <w:p>
      <w:r>
        <w:t>更多相关图书推荐：https://www.jiaokey.com</w:t>
      </w:r>
    </w:p>
    <w:p>
      <w:r>
        <w:t>葛欣宏，赵宇，聂真威编著 其他作品：https://www.jiaokey.com/tag/葛欣宏，赵宇，聂真威编著.html</w:t>
      </w:r>
    </w:p>
    <w:p>
      <w:r>
        <w:t>关键词搜索：https://www.jiaokey.com/tag/光电设备电磁兼容技术.html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