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马衡年谱长编 中</w:t>
      </w:r>
    </w:p>
    <w:p>
      <w:r>
        <w:rPr>
          <w:rFonts w:ascii="宋体" w:hAnsi="宋体" w:eastAsia="宋体"/>
          <w:sz w:val="24"/>
        </w:rPr>
        <w:t>马思猛编著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马衡年谱长编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978-7-5134-1334-3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马衡（1881-1955）-年谱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本书系马衡先生长孙马思猛呕心沥血二十余载，广搜博取史料，钩沉辑阅档案，考查辨正史实，删裁整合，比年编次而成。</w:t>
      </w:r>
    </w:p>
    <w:p/>
    <w:p>
      <w:r>
        <w:t>本书出售、求购地址：https://www.jiaokey.com/book/detail/15184681.html</w:t>
      </w:r>
    </w:p>
    <w:p>
      <w:r>
        <w:t>更多相关图书推荐：https://www.jiaokey.com</w:t>
      </w:r>
    </w:p>
    <w:p>
      <w:r>
        <w:t>马思猛编著 其他作品：https://www.jiaokey.com/tag/马思猛编著.html</w:t>
      </w:r>
    </w:p>
    <w:p>
      <w:r>
        <w:t>关键词搜索：https://www.jiaokey.com/tag/马衡（1881-1955）-年谱.html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