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书名：王晓军经方临证实战录  1  60则亲诊案例的成败得失</w:t>
      </w:r>
    </w:p>
    <w:p>
      <w:r>
        <w:t>作者:王晓军，陈伟，王晓彬作</w:t>
      </w:r>
    </w:p>
    <w:p>
      <w:r>
        <w:t>出版社:北京：中国中医药出版社</w:t>
      </w:r>
    </w:p>
    <w:p>
      <w:r>
        <w:t>出版日期：2021.11</w:t>
      </w:r>
    </w:p>
    <w:p>
      <w:r>
        <w:t>总页数：186</w:t>
      </w:r>
    </w:p>
    <w:p>
      <w:r>
        <w:t>更多请访问教客网:www.jiaokey.com</w:t>
      </w:r>
    </w:p>
    <w:p>
      <w:r>
        <w:t>王晓军经方临证实战录  1  60则亲诊案例的成败得失评论地址：https://www.jiaokey.com/book/detail/15184525.html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