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舟曲医苑（续） 1954-2019</w:t>
      </w:r>
    </w:p>
    <w:p>
      <w:r>
        <w:rPr>
          <w:rFonts w:ascii="宋体" w:hAnsi="宋体" w:eastAsia="宋体"/>
          <w:sz w:val="24"/>
        </w:rPr>
        <w:t>张秉宁编著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舟曲医苑（续） 1954-2019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978-7-5424-2704-5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医院-概况-舟曲县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追叙响应“6·26”指示的北京、上海各大医疗院校毕业生来藏区支农史实、舟曲县人民医院65年院史为基础，通过事件记叙、工作纪实、个人事例、人物传记等形式，呈现了甘南藏族自治州及各县地方政府、组织部门以及各医疗单位、援藏专家扎实开展援藏、健康脱贫工作的感人事迹。</w:t>
      </w:r>
    </w:p>
    <w:p/>
    <w:p>
      <w:r>
        <w:t>本书出售、求购地址：https://www.jiaokey.com/book/detail/15184459.html</w:t>
      </w:r>
    </w:p>
    <w:p>
      <w:r>
        <w:t>更多相关图书推荐：https://www.jiaokey.com</w:t>
      </w:r>
    </w:p>
    <w:p>
      <w:r>
        <w:t>张秉宁编著 其他作品：https://www.jiaokey.com/tag/张秉宁编著.html</w:t>
      </w:r>
    </w:p>
    <w:p>
      <w:r>
        <w:t>关键词搜索：https://www.jiaokey.com/tag/医院-概况-舟曲县.html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