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书名：华东师范大学图书馆藏民国书刊选辑图录  中国近代文献保护工程</w:t>
      </w:r>
    </w:p>
    <w:p>
      <w:r>
        <w:t>作者：胡晓明，韩进主编</w:t>
      </w:r>
    </w:p>
    <w:p>
      <w:r>
        <w:t>出版社：杭州：西泠印社出版社</w:t>
      </w:r>
    </w:p>
    <w:p>
      <w:r>
        <w:t>出版日期：2021.04</w:t>
      </w:r>
    </w:p>
    <w:p>
      <w:r>
        <w:t>总页数：605</w:t>
      </w:r>
    </w:p>
    <w:p>
      <w:r>
        <w:t>更多请访问教客网: www.jiaokey.com</w:t>
      </w:r>
    </w:p>
    <w:p>
      <w:r>
        <w:t>华东师范大学图书馆藏民国书刊选辑图录  中国近代文献保护工程 评论地址：https://www.jiaokey.com/book/detail/15184315.html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