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在历史与文本之间 多元视角的翻译研究</w:t>
      </w:r>
    </w:p>
    <w:p>
      <w:r>
        <w:rPr>
          <w:rFonts w:ascii="宋体" w:hAnsi="宋体" w:eastAsia="宋体"/>
          <w:sz w:val="24"/>
        </w:rPr>
        <w:t>杨荣广著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在历史与文本之间 多元视角的翻译研究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978-7-307-23185-6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十一章，涵盖翻译史、翻译理论和翻译实践三个层面的内容。翻译史方面，主要聚焦于晚清和民国时期的翻译研究话语。翻译理论方面，主要运用文献研究、内容分析、概念思辨和个案研究等方法研究了翻译伦理学的进展与问题、翻译伦理教学的路径与方法、翻译与...</w:t>
      </w:r>
    </w:p>
    <w:p/>
    <w:p>
      <w:r>
        <w:t>本书出售、求购地址：https://www.jiaokey.com/book/detail/15183957.html</w:t>
      </w:r>
    </w:p>
    <w:p>
      <w:r>
        <w:t>更多相关图书推荐：https://www.jiaokey.com</w:t>
      </w:r>
    </w:p>
    <w:p>
      <w:r>
        <w:t>杨荣广著 其他作品：https://www.jiaokey.com/tag/杨荣广著.html</w:t>
      </w:r>
    </w:p>
    <w:p>
      <w:r>
        <w:t>关键词搜索：https://www.jiaokey.com/tag/在历史与文本之间 多元视角的翻译研究.html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