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进化通史</w:t>
      </w:r>
    </w:p>
    <w:p>
      <w:r>
        <w:rPr>
          <w:rFonts w:ascii="宋体" w:hAnsi="宋体" w:eastAsia="宋体"/>
          <w:sz w:val="24"/>
        </w:rPr>
        <w:t>（英）史蒂夫·帕克主编；邢立达译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（英）史蒂夫·帕克主编；邢立达译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978-7-5576-9767-9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进化通史》按照时间顺序呈现每一个生物类群的演化过程，涵盖从亿万年前至今，生命从原始的微生物逐渐演化为无脊椎动物、植物、鱼类、两栖动物、爬行动物、鸟类和哺乳动物的每个进程，以及它们在时间中所经历的微妙变化。 每一章节介绍一种主要的现生物种...</w:t>
      </w:r>
    </w:p>
    <w:p/>
    <w:p>
      <w:r>
        <w:t>本书出售、求购地址：https://www.jiaokey.com/book/detail/15183526.html</w:t>
      </w:r>
    </w:p>
    <w:p>
      <w:r>
        <w:t>更多相关图书推荐：https://www.jiaokey.com</w:t>
      </w:r>
    </w:p>
    <w:p>
      <w:r>
        <w:t>（英）史蒂夫·帕克主编；邢立达译 其他作品：https://www.jiaokey.com/tag/（英）史蒂夫·帕克主编；邢立达译.html</w:t>
      </w:r>
    </w:p>
    <w:p>
      <w:r>
        <w:t>关键词搜索：https://www.jiaokey.com/tag/进化通史.html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