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域外故事会  神秘女孩</w:t>
      </w:r>
    </w:p>
    <w:p>
      <w:r>
        <w:rPr>
          <w:rFonts w:ascii="宋体" w:hAnsi="宋体" w:eastAsia="宋体"/>
          <w:sz w:val="24"/>
        </w:rPr>
        <w:t>卡罗琳·威尔斯,李晨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18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域外故事会  神秘女孩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卡罗琳·威尔斯,李晨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9787532184118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刚与一位美丽寡妇订婚的大学校长约翰·华林突然被发现死在了自己上了锁的书房。是自杀还是他杀若是谋杀，凶手又在何方大量证据间接指向一个神秘女孩……</w:t>
      </w:r>
    </w:p>
    <w:p/>
    <w:p>
      <w:r>
        <w:t>本书出售、求购地址：https://www.jiaokey.com/book/detail/15183463.html</w:t>
      </w:r>
    </w:p>
    <w:p>
      <w:r>
        <w:t>更多美洲文学图书推荐：https://www.jiaokey.com</w:t>
      </w:r>
    </w:p>
    <w:p>
      <w:r>
        <w:t>卡罗琳·威尔斯,李晨 其他作品：https://www.jiaokey.com/tag/卡罗琳·威尔斯,李晨.html</w:t>
      </w:r>
    </w:p>
    <w:p>
      <w:r>
        <w:t>关键词搜索：https://www.jiaokey.com/tag/域外故事会  神秘女孩.html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