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上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978-7-108-07168-2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杜甫（712-770）－评传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本书出售、求购地址：https://www.jiaokey.com/book/detail/15182727.html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关键词搜索：https://www.jiaokey.com/tag/杜甫（712-770）－评传.html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