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闪光的水</w:t>
      </w:r>
    </w:p>
    <w:p>
      <w:r>
        <w:rPr>
          <w:rFonts w:ascii="宋体" w:hAnsi="宋体" w:eastAsia="宋体"/>
          <w:sz w:val="24"/>
        </w:rPr>
        <w:t>郭海林，郭奕良著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郭海林，郭奕良著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978-7-5625-5243-7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水-文化-中国-摄影集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闪光的水》立足于写实摄影，笔者用了将近10年的时间积累素材。根据“水”的特点，本书由成长篇、变幻篇、人文篇组成，每篇6小节，共18小节。笔者用质朴平实的摄影图片、简洁明了的参数说明、生动活泼的文字，依次展现泉、溪、河、江、湖、海等自然水系...</w:t>
      </w:r>
    </w:p>
    <w:p/>
    <w:p>
      <w:r>
        <w:t>本书出售、求购地址：https://www.jiaokey.com/book/detail/15182254.html</w:t>
      </w:r>
    </w:p>
    <w:p>
      <w:r>
        <w:t>更多相关图书推荐：https://www.jiaokey.com</w:t>
      </w:r>
    </w:p>
    <w:p>
      <w:r>
        <w:t>郭海林，郭奕良著 其他作品：https://www.jiaokey.com/tag/郭海林，郭奕良著.html</w:t>
      </w:r>
    </w:p>
    <w:p>
      <w:r>
        <w:t>关键词搜索：https://www.jiaokey.com/tag/水-文化-中国-摄影集.html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