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氹氹转</w:t>
      </w:r>
    </w:p>
    <w:p>
      <w:r>
        <w:rPr>
          <w:rFonts w:ascii="宋体" w:hAnsi="宋体" w:eastAsia="宋体"/>
          <w:sz w:val="24"/>
        </w:rPr>
        <w:t>刘小玲编著；曾应枫，刘小玲主编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氹氹转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刘小玲编著；曾应枫，刘小玲主编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978-7-5548-3434-3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儿歌-作品集-广东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套丛书以习近平总书记视察广东的重要指示和相关精神为指导，通过介绍岭南童谣、风俗、美景、文艺、先贤、传说六个方面，全面展示岭南文化传承与创新的勃勃生机本套丛书形式活泼，内容严谨，能够为广大青少年读者及其家长，提供了解岭南文化精髓、开展岭南文...</w:t>
      </w:r>
    </w:p>
    <w:p/>
    <w:p>
      <w:r>
        <w:t>本书出售、求购地址：https://www.jiaokey.com/book/detail/15181222.html</w:t>
      </w:r>
    </w:p>
    <w:p>
      <w:r>
        <w:t>更多相关图书推荐：https://www.jiaokey.com</w:t>
      </w:r>
    </w:p>
    <w:p>
      <w:r>
        <w:t>刘小玲编著；曾应枫，刘小玲主编 其他作品：https://www.jiaokey.com/tag/刘小玲编著；曾应枫，刘小玲主编.html</w:t>
      </w:r>
    </w:p>
    <w:p>
      <w:r>
        <w:t>关键词搜索：https://www.jiaokey.com/tag/儿歌-作品集-广东.html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