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冰心奖名家典藏图画书 姊妹坡</w:t>
      </w:r>
    </w:p>
    <w:p>
      <w:r>
        <w:rPr>
          <w:rFonts w:ascii="宋体" w:hAnsi="宋体" w:eastAsia="宋体"/>
          <w:sz w:val="24"/>
        </w:rPr>
        <w:t>陆梅著；刘振君绘；和静译；徐鲁，翌平主编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冰心奖名家典藏图画书 姊妹坡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陆梅著；刘振君绘；和静译；徐鲁，翌平主编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978-7-5552-4498-1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姊妹坡》“遇见童年的自己”-小美化身童年遇见的那只水蓝色蜻蜓，飞过翻着麦浪的大片田野，飞过开满蚕豆花的童年山坡，回忆着童年里与姐姐度过的暑假生活，还记得姐姐满含坚定地对小美说：“你要学会坚强，不哭。”</w:t>
      </w:r>
    </w:p>
    <w:p/>
    <w:p>
      <w:r>
        <w:t>本书出售、求购地址：https://www.jiaokey.com/book/detail/15181158.html</w:t>
      </w:r>
    </w:p>
    <w:p>
      <w:r>
        <w:t>更多相关图书推荐：https://www.jiaokey.com</w:t>
      </w:r>
    </w:p>
    <w:p>
      <w:r>
        <w:t>陆梅著；刘振君绘；和静译；徐鲁，翌平主编 其他作品：https://www.jiaokey.com/tag/陆梅著；刘振君绘；和静译；徐鲁，翌平主编.html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