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旧纸掇实 明清两代平谷旧纸史料拾考</w:t>
      </w:r>
    </w:p>
    <w:p>
      <w:r>
        <w:rPr>
          <w:rFonts w:ascii="宋体" w:hAnsi="宋体" w:eastAsia="宋体"/>
          <w:sz w:val="24"/>
        </w:rPr>
        <w:t>朱晓霜著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旧纸掇实 明清两代平谷旧纸史料拾考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978-7-5149-2937-9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地方史-史料-平谷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本书出售、求购地址：https://www.jiaokey.com/book/detail/15181152.html</w:t>
      </w:r>
    </w:p>
    <w:p>
      <w:r>
        <w:t>更多相关图书推荐：https://www.jiaokey.com</w:t>
      </w:r>
    </w:p>
    <w:p>
      <w:r>
        <w:t>朱晓霜著 其他作品：https://www.jiaokey.com/tag/朱晓霜著.html</w:t>
      </w:r>
    </w:p>
    <w:p>
      <w:r>
        <w:t>关键词搜索：https://www.jiaokey.com/tag/地方史-史料-平谷.html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