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如园梅语</w:t>
      </w:r>
    </w:p>
    <w:p>
      <w:r>
        <w:rPr>
          <w:rFonts w:ascii="宋体" w:hAnsi="宋体" w:eastAsia="宋体"/>
          <w:sz w:val="24"/>
        </w:rPr>
        <w:t>赵殿栋著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如园梅语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978-7-5484-6431-0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个人诗集，《如园梅语》以古体诗词的形式，展现作者严谨的工作作风，内含作者生活的涟漪，工作的足迹，心路的历程，该书是作者长期在野外及艰苦环境工作之余对精神生活的充填。诗集的主题和素材、内容和形式不拘一格，有触景生情，有感物言志，也有沉...</w:t>
      </w:r>
    </w:p>
    <w:p/>
    <w:p>
      <w:r>
        <w:t>本书出售、求购地址：https://www.jiaokey.com/book/detail/15180984.html</w:t>
      </w:r>
    </w:p>
    <w:p>
      <w:r>
        <w:t>更多相关图书推荐：https://www.jiaokey.com</w:t>
      </w:r>
    </w:p>
    <w:p>
      <w:r>
        <w:t>赵殿栋著 其他作品：https://www.jiaokey.com/tag/赵殿栋著.html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