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有用而有趣的数学</w:t>
      </w:r>
    </w:p>
    <w:p>
      <w:r>
        <w:rPr>
          <w:rFonts w:ascii="宋体" w:hAnsi="宋体" w:eastAsia="宋体"/>
          <w:sz w:val="24"/>
        </w:rPr>
        <w:t>马德尧编著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有用而有趣的数学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978-7-5722-3011-0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旨在帮助读者从小培育数学素养，激发想象能力，养成推理习惯，树立探究意识，注重实际运用，着眼开拓创新，领略数学文化，感受数学魅力，分享数学乐趣，发展数学头脑。如果你仔细阅读本书，深入思考，假以时日，你会发现，本书对解决一些生活、学习中的数学问题很有帮助。</w:t>
      </w:r>
    </w:p>
    <w:p/>
    <w:p>
      <w:r>
        <w:t>本书出售、求购地址：https://www.jiaokey.com/book/detail/15180873.html</w:t>
      </w:r>
    </w:p>
    <w:p>
      <w:r>
        <w:t>更多相关图书推荐：https://www.jiaokey.com</w:t>
      </w:r>
    </w:p>
    <w:p>
      <w:r>
        <w:t>马德尧编著 其他作品：https://www.jiaokey.com/tag/马德尧编著.html</w:t>
      </w:r>
    </w:p>
    <w:p>
      <w:r>
        <w:t>关键词搜索：https://www.jiaokey.com/tag/数学-通俗读物.html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