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同济学子话恩师</w:t>
      </w:r>
    </w:p>
    <w:p>
      <w:r>
        <w:rPr>
          <w:rFonts w:ascii="宋体" w:hAnsi="宋体" w:eastAsia="宋体"/>
          <w:sz w:val="24"/>
        </w:rPr>
        <w:t>吴广明主编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同济学子话恩师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978-7-5765-0311-1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同济大学-教育工作者-事迹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同济大学作为一所百年名校，人才培养的特色一直彰显于世，“严谨、求实”的学风是学校的优良传统，而“团结、创新”的精神越来越在师生中发扬光大。本书收录同济大学历届学生对老师的记忆，通览本书，可以感受前辈们在教学中精益求精的风范，也可以看到新时代...</w:t>
      </w:r>
    </w:p>
    <w:p/>
    <w:p>
      <w:r>
        <w:t>本书出售、求购地址：https://www.jiaokey.com/book/detail/15180608.html</w:t>
      </w:r>
    </w:p>
    <w:p>
      <w:r>
        <w:t>更多相关图书推荐：https://www.jiaokey.com</w:t>
      </w:r>
    </w:p>
    <w:p>
      <w:r>
        <w:t>吴广明主编 其他作品：https://www.jiaokey.com/tag/吴广明主编.html</w:t>
      </w:r>
    </w:p>
    <w:p>
      <w:r>
        <w:t>关键词搜索：https://www.jiaokey.com/tag/同济大学-教育工作者-事迹.html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