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中国城市文明史</w:t>
      </w:r>
    </w:p>
    <w:p>
      <w:r>
        <w:rPr>
          <w:rFonts w:ascii="宋体" w:hAnsi="宋体" w:eastAsia="宋体"/>
          <w:sz w:val="24"/>
        </w:rPr>
        <w:t>薛凤旋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中国城市文明史</w:t>
            </w:r>
          </w:p>
        </w:tc>
      </w:tr>
      <w:tr>
        <w:tc>
          <w:tcPr>
            <w:tcW w:type="dxa" w:w="4320"/>
          </w:tcPr>
          <w:p>
            <w:r>
              <w:t>作者</w:t>
            </w:r>
          </w:p>
        </w:tc>
        <w:tc>
          <w:tcPr>
            <w:tcW w:type="dxa" w:w="4320"/>
          </w:tcPr>
          <w:p>
            <w:r>
              <w:t>薛凤旋</w:t>
            </w:r>
          </w:p>
        </w:tc>
      </w:tr>
      <w:tr>
        <w:tc>
          <w:tcPr>
            <w:tcW w:type="dxa" w:w="4320"/>
          </w:tcPr>
          <w:p>
            <w:r>
              <w:t>出版社</w:t>
            </w:r>
          </w:p>
        </w:tc>
        <w:tc>
          <w:tcPr>
            <w:tcW w:type="dxa" w:w="4320"/>
          </w:tcPr>
          <w:p>
            <w:r>
              <w:t>北京：九州出版社</w:t>
            </w:r>
          </w:p>
        </w:tc>
      </w:tr>
      <w:tr>
        <w:tc>
          <w:tcPr>
            <w:tcW w:type="dxa" w:w="4320"/>
          </w:tcPr>
          <w:p>
            <w:r>
              <w:t>ISBN</w:t>
            </w:r>
          </w:p>
        </w:tc>
        <w:tc>
          <w:tcPr>
            <w:tcW w:type="dxa" w:w="4320"/>
          </w:tcPr>
          <w:p>
            <w:r>
              <w:t>9787522507941</w:t>
            </w:r>
          </w:p>
        </w:tc>
      </w:tr>
      <w:tr>
        <w:tc>
          <w:tcPr>
            <w:tcW w:type="dxa" w:w="4320"/>
          </w:tcPr>
          <w:p>
            <w:r>
              <w:t>出版日期</w:t>
            </w:r>
          </w:p>
        </w:tc>
        <w:tc>
          <w:tcPr>
            <w:tcW w:type="dxa" w:w="4320"/>
          </w:tcPr>
          <w:p>
            <w:r>
              <w:t>2022-08-01</w:t>
            </w:r>
          </w:p>
        </w:tc>
      </w:tr>
      <w:tr>
        <w:tc>
          <w:tcPr>
            <w:tcW w:type="dxa" w:w="4320"/>
          </w:tcPr>
          <w:p>
            <w:r>
              <w:t>页数</w:t>
            </w:r>
          </w:p>
        </w:tc>
        <w:tc>
          <w:tcPr>
            <w:tcW w:type="dxa" w:w="4320"/>
          </w:tcPr>
          <w:p>
            <w:r>
              <w:t>412</w:t>
            </w:r>
          </w:p>
        </w:tc>
      </w:tr>
      <w:tr>
        <w:tc>
          <w:tcPr>
            <w:tcW w:type="dxa" w:w="4320"/>
          </w:tcPr>
          <w:p>
            <w:r>
              <w:t>价格</w:t>
            </w:r>
          </w:p>
        </w:tc>
        <w:tc>
          <w:tcPr>
            <w:tcW w:type="dxa" w:w="4320"/>
          </w:tcPr>
          <w:p>
            <w:r/>
          </w:p>
        </w:tc>
      </w:tr>
      <w:tr>
        <w:tc>
          <w:tcPr>
            <w:tcW w:type="dxa" w:w="4320"/>
          </w:tcPr>
          <w:p>
            <w:r>
              <w:t>关键词</w:t>
            </w:r>
          </w:p>
        </w:tc>
        <w:tc>
          <w:tcPr>
            <w:tcW w:type="dxa" w:w="4320"/>
          </w:tcPr>
          <w:p>
            <w:r>
              <w:t>城市史-中国</w:t>
            </w:r>
          </w:p>
        </w:tc>
      </w:tr>
      <w:tr>
        <w:tc>
          <w:tcPr>
            <w:tcW w:type="dxa" w:w="4320"/>
          </w:tcPr>
          <w:p>
            <w:r>
              <w:t>分类</w:t>
            </w:r>
          </w:p>
        </w:tc>
        <w:tc>
          <w:tcPr>
            <w:tcW w:type="dxa" w:w="4320"/>
          </w:tcPr>
          <w:p>
            <w:r>
              <w:t>专类地理</w:t>
            </w:r>
          </w:p>
        </w:tc>
      </w:tr>
    </w:tbl>
    <w:p/>
    <w:p>
      <w:pPr>
        <w:pStyle w:val="Heading1"/>
      </w:pPr>
      <w:r>
        <w:t>图书介绍</w:t>
      </w:r>
    </w:p>
    <w:p>
      <w:r>
        <w:t>当今世界有超过一半的人口居住在城市里，城市为居民提供安全、便捷、舒适的生活环境，是每个国家的政治、文化、非农经济的支点。然而，城市的意义并不只体现在实用功能上。作者极富创见地将城市作为观察中国文明与历史的切入口，系统地剖析了几千年来文明的发展与历史的演进怎样体现在城市建设中。本书以大量中西文献及前沿考古成果为依托，从军事和政治体制、经济状况、领土变化等方面梳理了自新石器时代到当下的城市发展脉络，力求细致还原五千年中华文明和城市的变化轨迹。</w:t>
      </w:r>
    </w:p>
    <w:p/>
    <w:p>
      <w:r>
        <w:t>本书出售、求购地址：https://www.jiaokey.com/book/detail/15180569.html</w:t>
      </w:r>
    </w:p>
    <w:p>
      <w:r>
        <w:t>更多专类地理图书推荐：https://www.jiaokey.com</w:t>
      </w:r>
    </w:p>
    <w:p>
      <w:r>
        <w:t>薛凤旋 其他作品：https://www.jiaokey.com/tag/薛凤旋.html</w:t>
      </w:r>
    </w:p>
    <w:p>
      <w:r>
        <w:t>北京：九州出版社 出版图书：https://www.jiaokey.com/tag/北京：九州出版社.html</w:t>
      </w:r>
    </w:p>
    <w:p>
      <w:r>
        <w:t>关键词搜索：https://www.jiaokey.com/tag/城市史-中国.html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