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书名：国际水资源译丛  洪灾评估与管理</w:t>
      </w:r>
    </w:p>
    <w:p>
      <w:r>
        <w:t>作者：（斯洛伐克）玛蒂娜·泽勒娜科娃，伦卡·佳诺娃，（罗马尼亚）丹尼尔·康斯坦丁·迪亚克努著；刘晋译</w:t>
      </w:r>
    </w:p>
    <w:p>
      <w:r>
        <w:t>出版社：北京：中国水利水电出版社</w:t>
      </w:r>
    </w:p>
    <w:p>
      <w:r>
        <w:t>出版日期：2022.07</w:t>
      </w:r>
    </w:p>
    <w:p>
      <w:r>
        <w:t>总页数：121</w:t>
      </w:r>
    </w:p>
    <w:p>
      <w:r>
        <w:t>更多请访问教客网: www.jiaokey.com</w:t>
      </w:r>
    </w:p>
    <w:p>
      <w:r>
        <w:t>国际水资源译丛  洪灾评估与管理 评论地址：https://www.jiaokey.com/book/detail/15179960.html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