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平面设计与制作CorelDRAW X7实训教程</w:t>
      </w:r>
    </w:p>
    <w:p>
      <w:r>
        <w:rPr>
          <w:rFonts w:ascii="宋体" w:hAnsi="宋体" w:eastAsia="宋体"/>
          <w:sz w:val="24"/>
        </w:rPr>
        <w:t>马文惠，罗晓军，高杰主编；岳瑾，胡晗，许伟，杨阳副主编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平面设计与制作CorelDRAW X7实训教程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马文惠，罗晓军，高杰主编；岳瑾，胡晗，许伟，杨阳副主编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978-7-5661-3556-8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平面设计-图形软件-教材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本书可作为应用型本科院校、职业院校的教材。</w:t>
      </w:r>
    </w:p>
    <w:p/>
    <w:p>
      <w:r>
        <w:t>本书出售、求购地址：https://www.jiaokey.com/book/detail/15179801.html</w:t>
      </w:r>
    </w:p>
    <w:p>
      <w:r>
        <w:t>更多相关图书推荐：https://www.jiaokey.com</w:t>
      </w:r>
    </w:p>
    <w:p>
      <w:r>
        <w:t>马文惠，罗晓军，高杰主编；岳瑾，胡晗，许伟，杨阳副主编 其他作品：https://www.jiaokey.com/tag/马文惠，罗晓军，高杰主编；岳瑾，胡晗，许伟，杨阳副主编.html</w:t>
      </w:r>
    </w:p>
    <w:p>
      <w:r>
        <w:t>关键词搜索：https://www.jiaokey.com/tag/平面设计-图形软件-教材.html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