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英格兰史六部曲  革命世纪  自由与工业的百年传奇</w:t>
      </w:r>
    </w:p>
    <w:p>
      <w:r>
        <w:rPr>
          <w:rFonts w:ascii="宋体" w:hAnsi="宋体" w:eastAsia="宋体"/>
          <w:sz w:val="24"/>
        </w:rPr>
        <w:t>彼得·阿克罗伊德,王喆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英格兰史六部曲  革命世纪  自由与工业的百年传奇</w:t>
            </w:r>
          </w:p>
        </w:tc>
      </w:tr>
      <w:tr>
        <w:tc>
          <w:tcPr>
            <w:tcW w:type="dxa" w:w="4320"/>
          </w:tcPr>
          <w:p>
            <w:r>
              <w:t>作者</w:t>
            </w:r>
          </w:p>
        </w:tc>
        <w:tc>
          <w:tcPr>
            <w:tcW w:type="dxa" w:w="4320"/>
          </w:tcPr>
          <w:p>
            <w:r>
              <w:t>彼得·阿克罗伊德,王喆</w:t>
            </w:r>
          </w:p>
        </w:tc>
      </w:tr>
      <w:tr>
        <w:tc>
          <w:tcPr>
            <w:tcW w:type="dxa" w:w="4320"/>
          </w:tcPr>
          <w:p>
            <w:r>
              <w:t>出版社</w:t>
            </w:r>
          </w:p>
        </w:tc>
        <w:tc>
          <w:tcPr>
            <w:tcW w:type="dxa" w:w="4320"/>
          </w:tcPr>
          <w:p>
            <w:r>
              <w:t>南京：译林出版社</w:t>
            </w:r>
          </w:p>
        </w:tc>
      </w:tr>
      <w:tr>
        <w:tc>
          <w:tcPr>
            <w:tcW w:type="dxa" w:w="4320"/>
          </w:tcPr>
          <w:p>
            <w:r>
              <w:t>ISBN</w:t>
            </w:r>
          </w:p>
        </w:tc>
        <w:tc>
          <w:tcPr>
            <w:tcW w:type="dxa" w:w="4320"/>
          </w:tcPr>
          <w:p>
            <w:r>
              <w:t>9787544791694</w:t>
            </w:r>
          </w:p>
        </w:tc>
      </w:tr>
      <w:tr>
        <w:tc>
          <w:tcPr>
            <w:tcW w:type="dxa" w:w="4320"/>
          </w:tcPr>
          <w:p>
            <w:r>
              <w:t>出版日期</w:t>
            </w:r>
          </w:p>
        </w:tc>
        <w:tc>
          <w:tcPr>
            <w:tcW w:type="dxa" w:w="4320"/>
          </w:tcPr>
          <w:p>
            <w:r>
              <w:t>2022-09-01</w:t>
            </w:r>
          </w:p>
        </w:tc>
      </w:tr>
      <w:tr>
        <w:tc>
          <w:tcPr>
            <w:tcW w:type="dxa" w:w="4320"/>
          </w:tcPr>
          <w:p>
            <w:r>
              <w:t>页数</w:t>
            </w:r>
          </w:p>
        </w:tc>
        <w:tc>
          <w:tcPr>
            <w:tcW w:type="dxa" w:w="4320"/>
          </w:tcPr>
          <w:p>
            <w:r>
              <w:t>358</w:t>
            </w:r>
          </w:p>
        </w:tc>
      </w:tr>
      <w:tr>
        <w:tc>
          <w:tcPr>
            <w:tcW w:type="dxa" w:w="4320"/>
          </w:tcPr>
          <w:p>
            <w:r>
              <w:t>价格</w:t>
            </w:r>
          </w:p>
        </w:tc>
        <w:tc>
          <w:tcPr>
            <w:tcW w:type="dxa" w:w="4320"/>
          </w:tcPr>
          <w:p>
            <w:r/>
          </w:p>
        </w:tc>
      </w:tr>
      <w:tr>
        <w:tc>
          <w:tcPr>
            <w:tcW w:type="dxa" w:w="4320"/>
          </w:tcPr>
          <w:p>
            <w:r>
              <w:t>关键词</w:t>
            </w:r>
          </w:p>
        </w:tc>
        <w:tc>
          <w:tcPr>
            <w:tcW w:type="dxa" w:w="4320"/>
          </w:tcPr>
          <w:p>
            <w:r>
              <w:t>英国-中世纪史</w:t>
            </w:r>
          </w:p>
        </w:tc>
      </w:tr>
      <w:tr>
        <w:tc>
          <w:tcPr>
            <w:tcW w:type="dxa" w:w="4320"/>
          </w:tcPr>
          <w:p>
            <w:r>
              <w:t>分类</w:t>
            </w:r>
          </w:p>
        </w:tc>
        <w:tc>
          <w:tcPr>
            <w:tcW w:type="dxa" w:w="4320"/>
          </w:tcPr>
          <w:p>
            <w:r>
              <w:t>英国</w:t>
            </w:r>
          </w:p>
        </w:tc>
      </w:tr>
    </w:tbl>
    <w:p/>
    <w:p>
      <w:pPr>
        <w:pStyle w:val="Heading1"/>
      </w:pPr>
      <w:r>
        <w:t>图书介绍</w:t>
      </w:r>
    </w:p>
    <w:p>
      <w:r>
        <w:t>“英格兰史六部曲”是历史作家彼得阿克罗伊德的代表作品，包含《帝国基业》《都铎王朝》《叛乱年代》《革命世纪》《君临天下》《革故鼎新》共六卷。它以恢弘的笔触书写出这个传奇国家所经历的历史进程：这个曾经封闭的岛国，如何借助宗教改革、议会制度、技术与思想的革命，以及贸易与殖民扩张，一步步成为一个领土遍布全球的日不落帝国；以及在帝国衰微的今天，它又如何重新在战后的新秩序中定位自己，并且继续影响着世界。阿克罗伊德的写作传达出他对这个曾在人类文明中居于顶点的国家的深刻眷恋，既铸就了一部大国崛起的奋斗史和创新史，也成就了一部辉煌的民族史诗。  《革命世纪》是阿克罗伊德“英格兰史六部曲”的第四卷，涵盖了从奥兰治的威廉登基开始，到英法延绵不绝的战争以拿破仑的滑铁卢战败而告终的历史时期。本卷主要论及从根本上彻底改变了英格兰的百年革命传奇。在此期间，英格兰有了银行与证券交易所，议会取代了君王成为真正的统治机构，报纸和小说开始兴盛，而前所未有的工业技术创新让英格兰不可逆地变成了一个满是烟尘、钢铁与煤炭的国家。</w:t>
      </w:r>
    </w:p>
    <w:p/>
    <w:p>
      <w:r>
        <w:t>本书出售、求购地址：https://www.jiaokey.com/book/detail/15179228.html</w:t>
      </w:r>
    </w:p>
    <w:p>
      <w:r>
        <w:t>更多英国图书推荐：https://www.jiaokey.com</w:t>
      </w:r>
    </w:p>
    <w:p>
      <w:r>
        <w:t>彼得·阿克罗伊德,王喆 其他作品：https://www.jiaokey.com/tag/彼得·阿克罗伊德,王喆.html</w:t>
      </w:r>
    </w:p>
    <w:p>
      <w:r>
        <w:t>南京：译林出版社 出版图书：https://www.jiaokey.com/tag/南京：译林出版社.html</w:t>
      </w:r>
    </w:p>
    <w:p>
      <w:r>
        <w:t>关键词搜索：https://www.jiaokey.com/tag/英国-中世纪史.html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