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英格兰史六部曲  叛乱年代  内战复辟与光荣革命</w:t>
      </w:r>
    </w:p>
    <w:p>
      <w:r>
        <w:rPr>
          <w:rFonts w:ascii="宋体" w:hAnsi="宋体" w:eastAsia="宋体"/>
          <w:sz w:val="24"/>
        </w:rPr>
        <w:t>彼得·阿克罗伊德,赵国新,王庆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英格兰史六部曲  叛乱年代  内战复辟与光荣革命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彼得·阿克罗伊德,赵国新,王庆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9787544791755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英国-中世纪史-17世纪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英国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叛乱年代》是阿克罗伊德“英格兰史六部曲”第三卷，以苏格兰国王詹姆士六世的南下，成为斯图亚特王朝的首位君主开篇，写至詹姆士二世遭到罢免，仓皇流亡。残酷的内战是斯图亚特时代的标志。詹姆士一世对英国议会的态度播下了分裂的种子，在其继承人查理一世的统治过程中，国家内部冲突不断。作者将英格兰动荡的17世纪鲜活地呈现出来，同时描绘了这一时期极其丰富的文化与社会生活，包括莎士比亚的晚年杰作、约翰·弥尔顿的诗歌等，不仅讲述了英国的王族，还展现了叛乱年代中英国民众的日常状态。</w:t>
      </w:r>
    </w:p>
    <w:p/>
    <w:p>
      <w:r>
        <w:t>本书出售、求购地址：https://www.jiaokey.com/book/detail/15179139.html</w:t>
      </w:r>
    </w:p>
    <w:p>
      <w:r>
        <w:t>更多英国图书推荐：https://www.jiaokey.com</w:t>
      </w:r>
    </w:p>
    <w:p>
      <w:r>
        <w:t>彼得·阿克罗伊德,赵国新,王庆 其他作品：https://www.jiaokey.com/tag/彼得·阿克罗伊德,赵国新,王庆.html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关键词搜索：https://www.jiaokey.com/tag/英国-中世纪史-17世纪.html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