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天堂之奶  一部鸦片全球史</w:t>
      </w:r>
    </w:p>
    <w:p>
      <w:r>
        <w:rPr>
          <w:rFonts w:ascii="宋体" w:hAnsi="宋体" w:eastAsia="宋体"/>
          <w:sz w:val="24"/>
        </w:rPr>
        <w:t>露西·英格里斯,徐海幈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天堂之奶  一部鸦片全球史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露西·英格里斯,徐海幈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9787213104091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毒品-历史-世界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社会生活与社会问题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在人类寻求短暂解脱的过程中，鸦片有着特殊的“魔力”。每天，它为成千上万的人提供慰藉，确保医疗护理体系</w:t>
      </w:r>
    </w:p>
    <w:p/>
    <w:p>
      <w:r>
        <w:t>本书出售、求购地址：https://www.jiaokey.com/book/detail/15178392.html</w:t>
      </w:r>
    </w:p>
    <w:p>
      <w:r>
        <w:t>更多社会生活与社会问题图书推荐：https://www.jiaokey.com</w:t>
      </w:r>
    </w:p>
    <w:p>
      <w:r>
        <w:t>露西·英格里斯,徐海幈 其他作品：https://www.jiaokey.com/tag/露西·英格里斯,徐海幈.html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关键词搜索：https://www.jiaokey.com/tag/毒品-历史-世界.html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