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面向新工科普通高等教育系列教材 Java程序设计及应用开发 第2版</w:t>
      </w:r>
    </w:p>
    <w:p>
      <w:r>
        <w:rPr>
          <w:rFonts w:ascii="宋体" w:hAnsi="宋体" w:eastAsia="宋体"/>
          <w:sz w:val="24"/>
        </w:rPr>
        <w:t>宋晏主编；胡堰，陈晓美副主编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面向新工科普通高等教育系列教材 Java程序设计及应用开发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宋晏主编；胡堰，陈晓美副主编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978-7-111-71300-5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JavaSE8为基础，强调从面向对象的语言走进面向对象的思想，利用图表增强文字的表现力，注重知识的原理性。全书详细叙述了Java语言的基础知识，面向对象的封装、类、继承、多态性，Java常用工具类、集合、异常处理，以及图形用户界面、多...</w:t>
      </w:r>
    </w:p>
    <w:p/>
    <w:p>
      <w:r>
        <w:t>本书出售、求购地址：https://www.jiaokey.com/book/detail/15178288.html</w:t>
      </w:r>
    </w:p>
    <w:p>
      <w:r>
        <w:t>更多相关图书推荐：https://www.jiaokey.com</w:t>
      </w:r>
    </w:p>
    <w:p>
      <w:r>
        <w:t>宋晏主编；胡堰，陈晓美副主编 其他作品：https://www.jiaokey.com/tag/宋晏主编；胡堰，陈晓美副主编.html</w:t>
      </w:r>
    </w:p>
    <w:p>
      <w:r>
        <w:t>关键词搜索：https://www.jiaokey.com/tag/JAVA语言-程序设计-高等学校-教材.html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