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零售运营管理</w:t>
      </w:r>
    </w:p>
    <w:p>
      <w:r>
        <w:rPr>
          <w:rFonts w:ascii="宋体" w:hAnsi="宋体" w:eastAsia="宋体"/>
          <w:sz w:val="24"/>
        </w:rPr>
        <w:t>钱鑫，沈于琛，阳金萍主编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钱鑫，沈于琛，阳金萍主编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978-7-5766-0020-9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以零售企业的运营为主线，以提升零售企业绩效为目标，结合零售企业运营管理的实际，融合行业协会的职业标准，教授学生零售运营认知、零售企业的组织结构、采购管理、商品陈列管理、库存管理、公共关系管理、实体门店管理、零售运营绩效管理等8个项目，...</w:t>
      </w:r>
    </w:p>
    <w:p/>
    <w:p>
      <w:r>
        <w:t>本书出售、求购地址：https://www.jiaokey.com/book/detail/15178270.html</w:t>
      </w:r>
    </w:p>
    <w:p>
      <w:r>
        <w:t>更多相关图书推荐：https://www.jiaokey.com</w:t>
      </w:r>
    </w:p>
    <w:p>
      <w:r>
        <w:t>钱鑫，沈于琛，阳金萍主编 其他作品：https://www.jiaokey.com/tag/钱鑫，沈于琛，阳金萍主编.html</w:t>
      </w:r>
    </w:p>
    <w:p>
      <w:r>
        <w:t>关键词搜索：https://www.jiaokey.com/tag/零售商业-商业管理.html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