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天坛帽儿爷 下</w:t>
      </w:r>
    </w:p>
    <w:p>
      <w:r>
        <w:rPr>
          <w:rFonts w:ascii="宋体" w:hAnsi="宋体" w:eastAsia="宋体"/>
          <w:sz w:val="24"/>
        </w:rPr>
        <w:t>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天坛帽儿爷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978-7-5477-4254-9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北京南城普通百姓的生活为背景，描写了一批生长于20世纪80年代的青年人在市场经济初兴时期的困顿、挣扎与奋斗历程。作者仿佛跨上那辆凤凰牌自行车直接骑回了激情澎湃的青年时代，小说以制帽厂带头创业的先进青年为中心，逐次带出他周围的亲疏朋友，...</w:t>
      </w:r>
    </w:p>
    <w:p/>
    <w:p>
      <w:r>
        <w:t>本书出售、求购地址：https://www.jiaokey.com/book/detail/15178261.html</w:t>
      </w:r>
    </w:p>
    <w:p>
      <w:r>
        <w:t>更多相关图书推荐：https://www.jiaokey.com</w:t>
      </w:r>
    </w:p>
    <w:p>
      <w:r>
        <w:t>春雨著 其他作品：https://www.jiaokey.com/tag/春雨著.html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