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天坛帽儿爷 中</w:t>
      </w:r>
    </w:p>
    <w:p>
      <w:r>
        <w:rPr>
          <w:rFonts w:ascii="宋体" w:hAnsi="宋体" w:eastAsia="宋体"/>
          <w:sz w:val="24"/>
        </w:rPr>
        <w:t>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天坛帽儿爷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978-7-5477-4254-9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的是一家三代制帽工人的故事，笔墨着重在第三代韩跃民身上。二十世纪八十年代，改革之风初起，人们的思想和生活都发生了巨变。市场经济浪潮来势汹汹，未免泥沙俱下。天坛帽厂青年职工韩跃民成了时代的宠儿，带着几个青年下海做生意。经历了受骗上当的...</w:t>
      </w:r>
    </w:p>
    <w:p/>
    <w:p>
      <w:r>
        <w:t>本书出售、求购地址：https://www.jiaokey.com/book/detail/15178260.html</w:t>
      </w:r>
    </w:p>
    <w:p>
      <w:r>
        <w:t>更多相关图书推荐：https://www.jiaokey.com</w:t>
      </w:r>
    </w:p>
    <w:p>
      <w:r>
        <w:t>春雨著 其他作品：https://www.jiaokey.com/tag/春雨著.html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