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继电保护技术问答</w:t>
      </w:r>
    </w:p>
    <w:p>
      <w:r>
        <w:rPr>
          <w:rFonts w:ascii="宋体" w:hAnsi="宋体" w:eastAsia="宋体"/>
          <w:sz w:val="24"/>
        </w:rPr>
        <w:t>国网河南省电力公司组,杨朝锋,王莉,曲欣,董泉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继电保护技术问答</w:t>
            </w:r>
          </w:p>
        </w:tc>
      </w:tr>
      <w:tr>
        <w:tc>
          <w:tcPr>
            <w:tcW w:type="dxa" w:w="4320"/>
          </w:tcPr>
          <w:p>
            <w:r>
              <w:t>作者</w:t>
            </w:r>
          </w:p>
        </w:tc>
        <w:tc>
          <w:tcPr>
            <w:tcW w:type="dxa" w:w="4320"/>
          </w:tcPr>
          <w:p>
            <w:r>
              <w:t>国网河南省电力公司组,杨朝锋,王莉,曲欣,董泉</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9787519862893</w:t>
            </w:r>
          </w:p>
        </w:tc>
      </w:tr>
      <w:tr>
        <w:tc>
          <w:tcPr>
            <w:tcW w:type="dxa" w:w="4320"/>
          </w:tcPr>
          <w:p>
            <w:r>
              <w:t>出版日期</w:t>
            </w:r>
          </w:p>
        </w:tc>
        <w:tc>
          <w:tcPr>
            <w:tcW w:type="dxa" w:w="4320"/>
          </w:tcPr>
          <w:p>
            <w:r>
              <w:t>2022-08-01</w:t>
            </w:r>
          </w:p>
        </w:tc>
      </w:tr>
      <w:tr>
        <w:tc>
          <w:tcPr>
            <w:tcW w:type="dxa" w:w="4320"/>
          </w:tcPr>
          <w:p>
            <w:r>
              <w:t>页数</w:t>
            </w:r>
          </w:p>
        </w:tc>
        <w:tc>
          <w:tcPr>
            <w:tcW w:type="dxa" w:w="4320"/>
          </w:tcPr>
          <w:p>
            <w:r>
              <w:t>178</w:t>
            </w:r>
          </w:p>
        </w:tc>
      </w:tr>
      <w:tr>
        <w:tc>
          <w:tcPr>
            <w:tcW w:type="dxa" w:w="4320"/>
          </w:tcPr>
          <w:p>
            <w:r>
              <w:t>价格</w:t>
            </w:r>
          </w:p>
        </w:tc>
        <w:tc>
          <w:tcPr>
            <w:tcW w:type="dxa" w:w="4320"/>
          </w:tcPr>
          <w:p>
            <w:r/>
          </w:p>
        </w:tc>
      </w:tr>
      <w:tr>
        <w:tc>
          <w:tcPr>
            <w:tcW w:type="dxa" w:w="4320"/>
          </w:tcPr>
          <w:p>
            <w:r>
              <w:t>关键词</w:t>
            </w:r>
          </w:p>
        </w:tc>
        <w:tc>
          <w:tcPr>
            <w:tcW w:type="dxa" w:w="4320"/>
          </w:tcPr>
          <w:p>
            <w:r>
              <w:t>电力系统-继电保护-问题解答</w:t>
            </w:r>
          </w:p>
        </w:tc>
      </w:tr>
      <w:tr>
        <w:tc>
          <w:tcPr>
            <w:tcW w:type="dxa" w:w="4320"/>
          </w:tcPr>
          <w:p>
            <w:r>
              <w:t>分类</w:t>
            </w:r>
          </w:p>
        </w:tc>
        <w:tc>
          <w:tcPr>
            <w:tcW w:type="dxa" w:w="4320"/>
          </w:tcPr>
          <w:p>
            <w:r>
              <w:t>电力系统继电保护</w:t>
            </w:r>
          </w:p>
        </w:tc>
      </w:tr>
    </w:tbl>
    <w:p/>
    <w:p>
      <w:pPr>
        <w:pStyle w:val="Heading1"/>
      </w:pPr>
      <w:r>
        <w:t>图书介绍</w:t>
      </w:r>
    </w:p>
    <w:p>
      <w:r>
        <w:t>本书由超（特）高压电力系统继电保护人员在长期一线生产实践的经验总结而来；主要侧重于电力系统变电运维人员现场工作经常涉及的继电保护相关理论和工程实践。以技术问答的形式，按照由易到难的顺序编排，旨在把专业问题和答案由简入深表达清楚：本书包括继电保护基础知识、规程规范、二次回路、线路保护、断路器保护、变压器保护、低压保护、母线保护和故障分析九个章节，并附部分案例分析。本书内容理论联系实际，对现场继电保护装置运行维护和工程调试具有较强的实践指导意义，既可供从事变电运维和二次设备检修相关人员使用，也可供高等院校电气工程及其自动化等相关专业师生阅读参考。</w:t>
      </w:r>
    </w:p>
    <w:p/>
    <w:p>
      <w:r>
        <w:t>本书出售、求购地址：https://www.jiaokey.com/book/detail/15178117.html</w:t>
      </w:r>
    </w:p>
    <w:p>
      <w:r>
        <w:t>更多电力系统继电保护图书推荐：https://www.jiaokey.com</w:t>
      </w:r>
    </w:p>
    <w:p>
      <w:r>
        <w:t>国网河南省电力公司组,杨朝锋,王莉,曲欣,董泉 其他作品：https://www.jiaokey.com/tag/国网河南省电力公司组,杨朝锋,王莉,曲欣,董泉.html</w:t>
      </w:r>
    </w:p>
    <w:p>
      <w:r>
        <w:t>北京：中国电力出版社 出版图书：https://www.jiaokey.com/tag/北京：中国电力出版社.html</w:t>
      </w:r>
    </w:p>
    <w:p>
      <w:r>
        <w:t>关键词搜索：https://www.jiaokey.com/tag/电力系统-继电保护-问题解答.html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