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书名：大国重器中国超级水电工程  重大工程地质问题研究</w:t>
      </w:r>
    </w:p>
    <w:p>
      <w:r>
        <w:t>作者:李文纲，杨静熙，刘忠绪，巩满福，郑汉淮编；周钟总主编</w:t>
      </w:r>
    </w:p>
    <w:p>
      <w:r>
        <w:t>出版社:北京：中国水利水电出版社</w:t>
      </w:r>
    </w:p>
    <w:p>
      <w:r>
        <w:t>出版日期：2022.03</w:t>
      </w:r>
    </w:p>
    <w:p>
      <w:r>
        <w:t>总页数：346</w:t>
      </w:r>
    </w:p>
    <w:p>
      <w:r>
        <w:t>更多请访问教客网:www.jiaokey.com</w:t>
      </w:r>
    </w:p>
    <w:p>
      <w:r>
        <w:t>大国重器中国超级水电工程  重大工程地质问题研究评论地址：https://www.jiaokey.com/book/detail/15178085.html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