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书名：大国重器中国超级水电工程  复杂地质特高拱坝设计关键技术</w:t>
      </w:r>
    </w:p>
    <w:p>
      <w:r>
        <w:t>作者:王仁坤，张敬，周钟，饶宏玲，杨强编；周钟总主编</w:t>
      </w:r>
    </w:p>
    <w:p>
      <w:r>
        <w:t>出版社:北京：中国水利水电出版社</w:t>
      </w:r>
    </w:p>
    <w:p>
      <w:r>
        <w:t>出版日期：2022.03</w:t>
      </w:r>
    </w:p>
    <w:p>
      <w:r>
        <w:t>总页数：266</w:t>
      </w:r>
    </w:p>
    <w:p>
      <w:r>
        <w:t>更多请访问教客网:www.jiaokey.com</w:t>
      </w:r>
    </w:p>
    <w:p>
      <w:r>
        <w:t>大国重器中国超级水电工程  复杂地质特高拱坝设计关键技术评论地址：https://www.jiaokey.com/book/detail/15178079.html</w:t>
      </w:r>
    </w:p>
    <w:p>
      <w:r>
        <w:t>赞助教客网，帮您查找千万本图书免费阅读，每年动态实时更新。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