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司号嘹亮</w:t>
      </w:r>
    </w:p>
    <w:p>
      <w:r>
        <w:rPr>
          <w:rFonts w:ascii="宋体" w:hAnsi="宋体" w:eastAsia="宋体"/>
          <w:sz w:val="24"/>
        </w:rPr>
        <w:t>苗春雨著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司号嘹亮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978-7-5108-9021-5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军号-吹奏法-教材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为多人的司号员进行集体训练而编写，为了让集体训练更有效率，本书介绍了关于训练时间管理的“50分钟训练法”和“领奏循环”“复奏循环”“轮奏循环”三种高效训练模式。演奏军号是一个复杂的系统工程，需要身体的多个器官参与。它们之间的相互作用是...</w:t>
      </w:r>
    </w:p>
    <w:p/>
    <w:p>
      <w:r>
        <w:t>本书出售、求购地址：https://www.jiaokey.com/book/detail/15177845.html</w:t>
      </w:r>
    </w:p>
    <w:p>
      <w:r>
        <w:t>更多相关图书推荐：https://www.jiaokey.com</w:t>
      </w:r>
    </w:p>
    <w:p>
      <w:r>
        <w:t>苗春雨著 其他作品：https://www.jiaokey.com/tag/苗春雨著.html</w:t>
      </w:r>
    </w:p>
    <w:p>
      <w:r>
        <w:t>关键词搜索：https://www.jiaokey.com/tag/军号-吹奏法-教材.html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